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91FE" w14:textId="77777777" w:rsidR="00EA1D0F" w:rsidRDefault="00000000">
      <w:pPr>
        <w:jc w:val="center"/>
      </w:pPr>
      <w:r>
        <w:rPr>
          <w:noProof/>
        </w:rPr>
        <w:drawing>
          <wp:inline distT="0" distB="0" distL="0" distR="0" wp14:anchorId="66F29A5E" wp14:editId="0418F5FF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-AUTO-logo-for-social-whit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898D" w14:textId="495BE8E9" w:rsidR="00EA1D0F" w:rsidRDefault="00000000">
      <w:pPr>
        <w:jc w:val="center"/>
      </w:pPr>
      <w:r>
        <w:rPr>
          <w:b/>
          <w:sz w:val="20"/>
        </w:rPr>
        <w:t>AG AUTO – Miluše Kneislová</w:t>
      </w:r>
      <w:r>
        <w:rPr>
          <w:b/>
          <w:sz w:val="20"/>
        </w:rPr>
        <w:br/>
        <w:t>Na Břížku 391, 747 66 Dolní Lhota</w:t>
      </w:r>
      <w:r>
        <w:rPr>
          <w:b/>
          <w:sz w:val="20"/>
        </w:rPr>
        <w:br/>
        <w:t>IČO: 69584630 | DIČ: CZ7060255554</w:t>
      </w:r>
      <w:r>
        <w:rPr>
          <w:b/>
          <w:sz w:val="20"/>
        </w:rPr>
        <w:br/>
        <w:t>Tel.: +420 553 768 167 | E-mail: agauto@agauto.</w:t>
      </w:r>
      <w:r w:rsidR="00FB1B3D">
        <w:rPr>
          <w:b/>
          <w:sz w:val="20"/>
        </w:rPr>
        <w:t>eu</w:t>
      </w:r>
      <w:r>
        <w:rPr>
          <w:b/>
          <w:sz w:val="20"/>
        </w:rPr>
        <w:br/>
        <w:t>Web: www.agauto.cz</w:t>
      </w:r>
    </w:p>
    <w:p w14:paraId="157EBC9E" w14:textId="77777777" w:rsidR="00EA1D0F" w:rsidRDefault="00000000">
      <w:r>
        <w:br/>
      </w:r>
    </w:p>
    <w:p w14:paraId="3A16BD6F" w14:textId="77777777" w:rsidR="00EA1D0F" w:rsidRDefault="00000000">
      <w:pPr>
        <w:jc w:val="center"/>
      </w:pPr>
      <w:r>
        <w:rPr>
          <w:b/>
          <w:sz w:val="28"/>
        </w:rPr>
        <w:t>Formulář pro odstoupení od smlouvy</w:t>
      </w:r>
    </w:p>
    <w:p w14:paraId="156E2278" w14:textId="77777777" w:rsidR="00EA1D0F" w:rsidRDefault="00000000">
      <w:r>
        <w:br/>
      </w:r>
    </w:p>
    <w:p w14:paraId="3D2D1296" w14:textId="11F1F308" w:rsidR="00EA1D0F" w:rsidRDefault="00000000">
      <w:r>
        <w:t>Vyplňte tento formulář a zašlete jej spolu se zbožím na adresu AG AUTO – Miluše Kneislová, Na Břížku 391, 747 66 Dolní Lhota nebo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agauto@agauto.</w:t>
      </w:r>
      <w:r w:rsidR="00FB1B3D">
        <w:t>eu</w:t>
      </w:r>
      <w:r>
        <w:t>.</w:t>
      </w:r>
    </w:p>
    <w:p w14:paraId="052ED8CA" w14:textId="77777777" w:rsidR="00EA1D0F" w:rsidRDefault="00000000"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A1D0F" w14:paraId="55C9CC54" w14:textId="77777777">
        <w:tc>
          <w:tcPr>
            <w:tcW w:w="4320" w:type="dxa"/>
          </w:tcPr>
          <w:p w14:paraId="713F7E1E" w14:textId="77777777" w:rsidR="00EA1D0F" w:rsidRDefault="00000000">
            <w:r>
              <w:rPr>
                <w:b/>
              </w:rPr>
              <w:t>Číslo objednávky / faktury:</w:t>
            </w:r>
          </w:p>
        </w:tc>
        <w:tc>
          <w:tcPr>
            <w:tcW w:w="4320" w:type="dxa"/>
          </w:tcPr>
          <w:p w14:paraId="2BD642B4" w14:textId="77777777" w:rsidR="00EA1D0F" w:rsidRDefault="00EA1D0F"/>
        </w:tc>
      </w:tr>
      <w:tr w:rsidR="00EA1D0F" w14:paraId="6F819351" w14:textId="77777777">
        <w:tc>
          <w:tcPr>
            <w:tcW w:w="4320" w:type="dxa"/>
          </w:tcPr>
          <w:p w14:paraId="39B0A3A8" w14:textId="77777777" w:rsidR="00EA1D0F" w:rsidRDefault="00000000">
            <w:r>
              <w:rPr>
                <w:b/>
              </w:rPr>
              <w:t>Jméno a příjmení spotřebitele:</w:t>
            </w:r>
          </w:p>
        </w:tc>
        <w:tc>
          <w:tcPr>
            <w:tcW w:w="4320" w:type="dxa"/>
          </w:tcPr>
          <w:p w14:paraId="48834883" w14:textId="77777777" w:rsidR="00EA1D0F" w:rsidRDefault="00EA1D0F"/>
        </w:tc>
      </w:tr>
      <w:tr w:rsidR="00EA1D0F" w14:paraId="61F8E106" w14:textId="77777777">
        <w:tc>
          <w:tcPr>
            <w:tcW w:w="4320" w:type="dxa"/>
          </w:tcPr>
          <w:p w14:paraId="58FD8070" w14:textId="77777777" w:rsidR="00EA1D0F" w:rsidRDefault="00000000">
            <w:r>
              <w:rPr>
                <w:b/>
              </w:rPr>
              <w:t>Adresa spotřebitele:</w:t>
            </w:r>
          </w:p>
        </w:tc>
        <w:tc>
          <w:tcPr>
            <w:tcW w:w="4320" w:type="dxa"/>
          </w:tcPr>
          <w:p w14:paraId="103525D4" w14:textId="77777777" w:rsidR="00EA1D0F" w:rsidRDefault="00EA1D0F"/>
        </w:tc>
      </w:tr>
      <w:tr w:rsidR="00EA1D0F" w14:paraId="1C9ED427" w14:textId="77777777">
        <w:tc>
          <w:tcPr>
            <w:tcW w:w="4320" w:type="dxa"/>
          </w:tcPr>
          <w:p w14:paraId="23DD8710" w14:textId="77777777" w:rsidR="00EA1D0F" w:rsidRDefault="00000000">
            <w:r>
              <w:rPr>
                <w:b/>
              </w:rPr>
              <w:t>Telefon / e-mail:</w:t>
            </w:r>
          </w:p>
        </w:tc>
        <w:tc>
          <w:tcPr>
            <w:tcW w:w="4320" w:type="dxa"/>
          </w:tcPr>
          <w:p w14:paraId="0493292A" w14:textId="77777777" w:rsidR="00EA1D0F" w:rsidRDefault="00EA1D0F"/>
        </w:tc>
      </w:tr>
      <w:tr w:rsidR="00EA1D0F" w14:paraId="5D256418" w14:textId="77777777">
        <w:tc>
          <w:tcPr>
            <w:tcW w:w="4320" w:type="dxa"/>
          </w:tcPr>
          <w:p w14:paraId="143D8FDF" w14:textId="77777777" w:rsidR="00EA1D0F" w:rsidRDefault="00000000">
            <w:r>
              <w:rPr>
                <w:b/>
              </w:rPr>
              <w:t>Datum převzetí zboží:</w:t>
            </w:r>
          </w:p>
        </w:tc>
        <w:tc>
          <w:tcPr>
            <w:tcW w:w="4320" w:type="dxa"/>
          </w:tcPr>
          <w:p w14:paraId="18C51E3A" w14:textId="77777777" w:rsidR="00EA1D0F" w:rsidRDefault="00EA1D0F"/>
        </w:tc>
      </w:tr>
      <w:tr w:rsidR="00EA1D0F" w14:paraId="302FE5A1" w14:textId="77777777">
        <w:tc>
          <w:tcPr>
            <w:tcW w:w="4320" w:type="dxa"/>
          </w:tcPr>
          <w:p w14:paraId="7E7DE26D" w14:textId="77777777" w:rsidR="00EA1D0F" w:rsidRDefault="00000000">
            <w:r>
              <w:rPr>
                <w:b/>
              </w:rPr>
              <w:t>Důvod vrácení (nepovinné):</w:t>
            </w:r>
          </w:p>
        </w:tc>
        <w:tc>
          <w:tcPr>
            <w:tcW w:w="4320" w:type="dxa"/>
          </w:tcPr>
          <w:p w14:paraId="3E647D83" w14:textId="77777777" w:rsidR="00EA1D0F" w:rsidRDefault="00EA1D0F"/>
        </w:tc>
      </w:tr>
      <w:tr w:rsidR="00EA1D0F" w14:paraId="5501A4FE" w14:textId="77777777">
        <w:tc>
          <w:tcPr>
            <w:tcW w:w="4320" w:type="dxa"/>
          </w:tcPr>
          <w:p w14:paraId="38891F90" w14:textId="77777777" w:rsidR="00EA1D0F" w:rsidRDefault="00000000">
            <w:r>
              <w:rPr>
                <w:b/>
              </w:rPr>
              <w:t>Číslo účtu pro vrácení peněz:</w:t>
            </w:r>
          </w:p>
        </w:tc>
        <w:tc>
          <w:tcPr>
            <w:tcW w:w="4320" w:type="dxa"/>
          </w:tcPr>
          <w:p w14:paraId="7F8CBB7D" w14:textId="77777777" w:rsidR="00EA1D0F" w:rsidRDefault="00EA1D0F"/>
        </w:tc>
      </w:tr>
    </w:tbl>
    <w:p w14:paraId="3B238468" w14:textId="77777777" w:rsidR="00EA1D0F" w:rsidRDefault="00000000">
      <w:r>
        <w:br/>
      </w:r>
    </w:p>
    <w:p w14:paraId="5C9B6558" w14:textId="77777777" w:rsidR="00EA1D0F" w:rsidRDefault="00000000">
      <w:r>
        <w:t>V ................................................ dne ...............................</w:t>
      </w:r>
    </w:p>
    <w:p w14:paraId="508BB975" w14:textId="77777777" w:rsidR="00EA1D0F" w:rsidRDefault="00000000">
      <w:r>
        <w:br/>
      </w:r>
    </w:p>
    <w:p w14:paraId="1B56AB34" w14:textId="77777777" w:rsidR="00EA1D0F" w:rsidRDefault="00000000">
      <w:r>
        <w:t>Podpis spotřebitele: __________________________________</w:t>
      </w:r>
    </w:p>
    <w:sectPr w:rsidR="00EA1D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9405423">
    <w:abstractNumId w:val="8"/>
  </w:num>
  <w:num w:numId="2" w16cid:durableId="1277787599">
    <w:abstractNumId w:val="6"/>
  </w:num>
  <w:num w:numId="3" w16cid:durableId="282738893">
    <w:abstractNumId w:val="5"/>
  </w:num>
  <w:num w:numId="4" w16cid:durableId="445319882">
    <w:abstractNumId w:val="4"/>
  </w:num>
  <w:num w:numId="5" w16cid:durableId="501168547">
    <w:abstractNumId w:val="7"/>
  </w:num>
  <w:num w:numId="6" w16cid:durableId="1530098936">
    <w:abstractNumId w:val="3"/>
  </w:num>
  <w:num w:numId="7" w16cid:durableId="1588029058">
    <w:abstractNumId w:val="2"/>
  </w:num>
  <w:num w:numId="8" w16cid:durableId="1059474567">
    <w:abstractNumId w:val="1"/>
  </w:num>
  <w:num w:numId="9" w16cid:durableId="5030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0FD3"/>
    <w:rsid w:val="00730920"/>
    <w:rsid w:val="00AA1D8D"/>
    <w:rsid w:val="00B47730"/>
    <w:rsid w:val="00CB0664"/>
    <w:rsid w:val="00EA1D0F"/>
    <w:rsid w:val="00FB1B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238D8"/>
  <w14:defaultImageDpi w14:val="300"/>
  <w15:docId w15:val="{AE8CF675-C873-424D-8521-51E1E7B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PC-1</cp:lastModifiedBy>
  <cp:revision>2</cp:revision>
  <dcterms:created xsi:type="dcterms:W3CDTF">2025-08-28T11:28:00Z</dcterms:created>
  <dcterms:modified xsi:type="dcterms:W3CDTF">2025-08-28T11:28:00Z</dcterms:modified>
  <cp:category/>
</cp:coreProperties>
</file>